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B3146" w14:textId="77777777" w:rsidR="004E1A4D" w:rsidRPr="00453598" w:rsidRDefault="00000000">
      <w:pPr>
        <w:pStyle w:val="Heading1"/>
        <w:rPr>
          <w:color w:val="auto"/>
        </w:rPr>
      </w:pPr>
      <w:r w:rsidRPr="00453598">
        <w:rPr>
          <w:color w:val="auto"/>
        </w:rPr>
        <w:t>Ahmed Mohamed Abdelsalam Nigm</w:t>
      </w:r>
    </w:p>
    <w:p w14:paraId="11DE4564" w14:textId="2637B4CB" w:rsidR="004E1A4D" w:rsidRDefault="00000000">
      <w:r>
        <w:t xml:space="preserve">Frontend Developer </w:t>
      </w:r>
    </w:p>
    <w:p w14:paraId="1718C3A7" w14:textId="77777777" w:rsidR="004E1A4D" w:rsidRPr="00453598" w:rsidRDefault="00000000">
      <w:pPr>
        <w:pStyle w:val="Heading2"/>
        <w:rPr>
          <w:color w:val="auto"/>
        </w:rPr>
      </w:pPr>
      <w:r w:rsidRPr="00453598">
        <w:rPr>
          <w:color w:val="auto"/>
        </w:rPr>
        <w:t>Contact Information</w:t>
      </w:r>
    </w:p>
    <w:p w14:paraId="2C16AB98" w14:textId="77777777" w:rsidR="004E1A4D" w:rsidRDefault="00000000">
      <w:r>
        <w:t>Phone: 01004970170</w:t>
      </w:r>
    </w:p>
    <w:p w14:paraId="7CC1BC75" w14:textId="47541AFB" w:rsidR="004E1A4D" w:rsidRDefault="00000000">
      <w:r>
        <w:t xml:space="preserve">Email: </w:t>
      </w:r>
      <w:hyperlink r:id="rId6" w:history="1">
        <w:r w:rsidR="00453598" w:rsidRPr="007A226F">
          <w:rPr>
            <w:rStyle w:val="Hyperlink"/>
          </w:rPr>
          <w:t>medooonigm@gmail.com</w:t>
        </w:r>
      </w:hyperlink>
    </w:p>
    <w:p w14:paraId="2D661D32" w14:textId="3BB51DA6" w:rsidR="00453598" w:rsidRDefault="00453598">
      <w:proofErr w:type="spellStart"/>
      <w:r>
        <w:t>Linkedin</w:t>
      </w:r>
      <w:proofErr w:type="spellEnd"/>
      <w:r>
        <w:t>:</w:t>
      </w:r>
      <w:r w:rsidRPr="00453598">
        <w:t xml:space="preserve"> https://www.linkedin.com/in/ahmed-nigm-453b16272?utm_source=share&amp;utm_campaign=share_via&amp;utm_content=profile&amp;utm_medium=android_app</w:t>
      </w:r>
    </w:p>
    <w:p w14:paraId="2F67D754" w14:textId="77777777" w:rsidR="004E1A4D" w:rsidRPr="00453598" w:rsidRDefault="00000000">
      <w:pPr>
        <w:pStyle w:val="Heading2"/>
        <w:rPr>
          <w:color w:val="auto"/>
        </w:rPr>
      </w:pPr>
      <w:r w:rsidRPr="00453598">
        <w:rPr>
          <w:color w:val="auto"/>
        </w:rPr>
        <w:t>Career Objective</w:t>
      </w:r>
    </w:p>
    <w:p w14:paraId="3DBC910D" w14:textId="77777777" w:rsidR="004E1A4D" w:rsidRDefault="00000000">
      <w:r>
        <w:t>Motivated Computer Science student specializing in Cybersecurity, currently learning Frontend Development with a strong focus on HTML, CSS, and Responsive Web Design, seeking an opportunity to gain hands-on experience and build real-world web projects.</w:t>
      </w:r>
    </w:p>
    <w:p w14:paraId="061569E8" w14:textId="77777777" w:rsidR="004E1A4D" w:rsidRPr="00453598" w:rsidRDefault="00000000">
      <w:pPr>
        <w:pStyle w:val="Heading2"/>
        <w:rPr>
          <w:color w:val="auto"/>
        </w:rPr>
      </w:pPr>
      <w:r w:rsidRPr="00453598">
        <w:rPr>
          <w:color w:val="auto"/>
        </w:rPr>
        <w:t>Education</w:t>
      </w:r>
    </w:p>
    <w:p w14:paraId="7E8C9603" w14:textId="77777777" w:rsidR="004E1A4D" w:rsidRDefault="00000000">
      <w:r>
        <w:t>Bachelor’s Degree in Computer Science (Cybersecurity Specialization)</w:t>
      </w:r>
    </w:p>
    <w:p w14:paraId="7263DBC9" w14:textId="77777777" w:rsidR="004E1A4D" w:rsidRDefault="00000000">
      <w:r>
        <w:t>Zagazig University – Second Year Student</w:t>
      </w:r>
    </w:p>
    <w:p w14:paraId="7BF3A108" w14:textId="77777777" w:rsidR="004E1A4D" w:rsidRPr="00453598" w:rsidRDefault="00000000">
      <w:pPr>
        <w:pStyle w:val="Heading2"/>
        <w:rPr>
          <w:color w:val="auto"/>
        </w:rPr>
      </w:pPr>
      <w:r w:rsidRPr="00453598">
        <w:rPr>
          <w:color w:val="auto"/>
        </w:rPr>
        <w:t>Skills</w:t>
      </w:r>
    </w:p>
    <w:p w14:paraId="4C75A937" w14:textId="389600BB" w:rsidR="004E1A4D" w:rsidRDefault="00000000">
      <w:pPr>
        <w:pStyle w:val="ListBullet"/>
      </w:pPr>
      <w:r>
        <w:t>HTML5, CSS</w:t>
      </w:r>
      <w:proofErr w:type="gramStart"/>
      <w:r>
        <w:t>3</w:t>
      </w:r>
      <w:r w:rsidR="00A8249D">
        <w:t>,javascript</w:t>
      </w:r>
      <w:proofErr w:type="gramEnd"/>
    </w:p>
    <w:p w14:paraId="58E97FD1" w14:textId="77777777" w:rsidR="004E1A4D" w:rsidRDefault="00000000">
      <w:pPr>
        <w:pStyle w:val="ListBullet"/>
      </w:pPr>
      <w:r>
        <w:t>Responsive Web Design (Media Queries, Flexbox)</w:t>
      </w:r>
    </w:p>
    <w:p w14:paraId="10D950CB" w14:textId="028B1D7A" w:rsidR="004E1A4D" w:rsidRDefault="00000000">
      <w:pPr>
        <w:pStyle w:val="ListBullet"/>
      </w:pPr>
      <w:r>
        <w:t xml:space="preserve">C++ </w:t>
      </w:r>
    </w:p>
    <w:p w14:paraId="7BFD2361" w14:textId="77777777" w:rsidR="004E1A4D" w:rsidRDefault="00000000">
      <w:pPr>
        <w:pStyle w:val="ListBullet"/>
      </w:pPr>
      <w:r>
        <w:t>Networking (Basic Knowledge)</w:t>
      </w:r>
    </w:p>
    <w:p w14:paraId="394343D0" w14:textId="77777777" w:rsidR="004E1A4D" w:rsidRDefault="00000000">
      <w:pPr>
        <w:pStyle w:val="ListBullet"/>
      </w:pPr>
      <w:r>
        <w:t>UI/UX Fundamentals</w:t>
      </w:r>
    </w:p>
    <w:p w14:paraId="648D5AE7" w14:textId="77777777" w:rsidR="004E1A4D" w:rsidRDefault="00000000">
      <w:pPr>
        <w:pStyle w:val="ListBullet"/>
      </w:pPr>
      <w:r>
        <w:t>Teamwork</w:t>
      </w:r>
    </w:p>
    <w:p w14:paraId="1DE52FAE" w14:textId="77777777" w:rsidR="004E1A4D" w:rsidRDefault="00000000">
      <w:pPr>
        <w:pStyle w:val="ListBullet"/>
      </w:pPr>
      <w:r>
        <w:t>Communication</w:t>
      </w:r>
    </w:p>
    <w:p w14:paraId="7C62DEEE" w14:textId="77777777" w:rsidR="004E1A4D" w:rsidRDefault="00000000">
      <w:pPr>
        <w:pStyle w:val="ListBullet"/>
      </w:pPr>
      <w:r>
        <w:t>Time Management</w:t>
      </w:r>
    </w:p>
    <w:p w14:paraId="780F3D8E" w14:textId="77777777" w:rsidR="004E1A4D" w:rsidRPr="00453598" w:rsidRDefault="00000000">
      <w:pPr>
        <w:pStyle w:val="Heading2"/>
        <w:rPr>
          <w:color w:val="auto"/>
        </w:rPr>
      </w:pPr>
      <w:r w:rsidRPr="00453598">
        <w:rPr>
          <w:color w:val="auto"/>
        </w:rPr>
        <w:t>Projects</w:t>
      </w:r>
    </w:p>
    <w:p w14:paraId="7BB95C68" w14:textId="32098CF6" w:rsidR="004E1A4D" w:rsidRDefault="00000000">
      <w:r>
        <w:t xml:space="preserve">Developed </w:t>
      </w:r>
      <w:r w:rsidR="00A8249D">
        <w:t>4</w:t>
      </w:r>
      <w:r>
        <w:t xml:space="preserve"> frontend web projects using HTML and CSS, focusing on clean structure, responsive layouts, and user-friendly design.</w:t>
      </w:r>
    </w:p>
    <w:p w14:paraId="111AEA4F" w14:textId="77777777" w:rsidR="004E1A4D" w:rsidRPr="00453598" w:rsidRDefault="00000000">
      <w:pPr>
        <w:pStyle w:val="Heading2"/>
        <w:rPr>
          <w:color w:val="auto"/>
        </w:rPr>
      </w:pPr>
      <w:r w:rsidRPr="00453598">
        <w:rPr>
          <w:color w:val="auto"/>
        </w:rPr>
        <w:t>Training</w:t>
      </w:r>
    </w:p>
    <w:p w14:paraId="509B9B29" w14:textId="77777777" w:rsidR="004E1A4D" w:rsidRDefault="00000000">
      <w:pPr>
        <w:pStyle w:val="ListBullet"/>
      </w:pPr>
      <w:r>
        <w:t>Digital Egypt Initiative (DEI) – Frontend &amp; Technical Training Program</w:t>
      </w:r>
    </w:p>
    <w:p w14:paraId="7C9C5227" w14:textId="77777777" w:rsidR="004E1A4D" w:rsidRDefault="00000000">
      <w:pPr>
        <w:pStyle w:val="ListBullet"/>
      </w:pPr>
      <w:r>
        <w:t>Creativa Zagazig – UI/UX Training Program</w:t>
      </w:r>
    </w:p>
    <w:sectPr w:rsidR="004E1A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3440663">
    <w:abstractNumId w:val="8"/>
  </w:num>
  <w:num w:numId="2" w16cid:durableId="1566718588">
    <w:abstractNumId w:val="6"/>
  </w:num>
  <w:num w:numId="3" w16cid:durableId="2133556140">
    <w:abstractNumId w:val="5"/>
  </w:num>
  <w:num w:numId="4" w16cid:durableId="1765757375">
    <w:abstractNumId w:val="4"/>
  </w:num>
  <w:num w:numId="5" w16cid:durableId="157235920">
    <w:abstractNumId w:val="7"/>
  </w:num>
  <w:num w:numId="6" w16cid:durableId="1730419661">
    <w:abstractNumId w:val="3"/>
  </w:num>
  <w:num w:numId="7" w16cid:durableId="992563515">
    <w:abstractNumId w:val="2"/>
  </w:num>
  <w:num w:numId="8" w16cid:durableId="1655253491">
    <w:abstractNumId w:val="1"/>
  </w:num>
  <w:num w:numId="9" w16cid:durableId="195706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68EC"/>
    <w:rsid w:val="0029639D"/>
    <w:rsid w:val="00326F90"/>
    <w:rsid w:val="00453598"/>
    <w:rsid w:val="004E1A4D"/>
    <w:rsid w:val="00A8249D"/>
    <w:rsid w:val="00AA1D8D"/>
    <w:rsid w:val="00B47730"/>
    <w:rsid w:val="00B573C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0E75D7"/>
  <w14:defaultImageDpi w14:val="300"/>
  <w15:docId w15:val="{3B986075-D607-4C4A-8F6F-31648295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535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dooonig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1001</Characters>
  <Application>Microsoft Office Word</Application>
  <DocSecurity>0</DocSecurity>
  <Lines>32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20912024101561</cp:lastModifiedBy>
  <cp:revision>3</cp:revision>
  <dcterms:created xsi:type="dcterms:W3CDTF">2013-12-23T23:15:00Z</dcterms:created>
  <dcterms:modified xsi:type="dcterms:W3CDTF">2026-02-15T15:17:00Z</dcterms:modified>
  <cp:category/>
</cp:coreProperties>
</file>